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EE4" w:rsidRPr="003E6581" w:rsidRDefault="003E6581" w:rsidP="003E6581">
      <w:pPr>
        <w:jc w:val="center"/>
        <w:rPr>
          <w:rFonts w:ascii="標楷體" w:eastAsia="標楷體" w:hAnsi="標楷體" w:hint="eastAsia"/>
          <w:sz w:val="28"/>
          <w:szCs w:val="32"/>
          <w:lang w:eastAsia="zh-TW"/>
        </w:rPr>
      </w:pPr>
      <w:r w:rsidRPr="003E6581">
        <w:rPr>
          <w:rFonts w:ascii="標楷體" w:eastAsia="標楷體" w:hAnsi="標楷體"/>
          <w:sz w:val="28"/>
          <w:szCs w:val="32"/>
          <w:lang w:eastAsia="zh-TW"/>
        </w:rPr>
        <w:t>屏東縣三地門</w:t>
      </w:r>
      <w:r w:rsidRPr="003E6581">
        <w:rPr>
          <w:rFonts w:ascii="標楷體" w:eastAsia="標楷體" w:hAnsi="標楷體" w:cs="微軟正黑體" w:hint="eastAsia"/>
          <w:sz w:val="28"/>
          <w:szCs w:val="32"/>
          <w:lang w:eastAsia="zh-TW"/>
        </w:rPr>
        <w:t>鄉</w:t>
      </w:r>
      <w:r w:rsidRPr="003E6581">
        <w:rPr>
          <w:rFonts w:ascii="標楷體" w:eastAsia="標楷體" w:hAnsi="標楷體" w:cs="MS Mincho" w:hint="eastAsia"/>
          <w:sz w:val="28"/>
          <w:szCs w:val="32"/>
          <w:lang w:eastAsia="zh-TW"/>
        </w:rPr>
        <w:t>賽嘉國民小學</w:t>
      </w:r>
      <w:r w:rsidRPr="003E6581">
        <w:rPr>
          <w:rFonts w:ascii="標楷體" w:eastAsia="標楷體" w:hAnsi="標楷體"/>
          <w:sz w:val="28"/>
          <w:szCs w:val="32"/>
          <w:lang w:eastAsia="zh-TW"/>
        </w:rPr>
        <w:t>實驗教育專案助理甄選簡章</w:t>
      </w:r>
      <w:bookmarkStart w:id="0" w:name="_GoBack"/>
      <w:bookmarkEnd w:id="0"/>
    </w:p>
    <w:p w:rsidR="00D042F3" w:rsidRDefault="003E6581" w:rsidP="00D042F3">
      <w:pPr>
        <w:pStyle w:val="ae"/>
        <w:numPr>
          <w:ilvl w:val="0"/>
          <w:numId w:val="10"/>
        </w:numPr>
        <w:rPr>
          <w:rFonts w:ascii="標楷體" w:eastAsia="標楷體" w:hAnsi="標楷體"/>
          <w:sz w:val="24"/>
          <w:szCs w:val="24"/>
          <w:lang w:eastAsia="zh-TW"/>
        </w:rPr>
      </w:pPr>
      <w:r w:rsidRPr="00D042F3">
        <w:rPr>
          <w:rFonts w:ascii="標楷體" w:eastAsia="標楷體" w:hAnsi="標楷體"/>
          <w:sz w:val="24"/>
          <w:szCs w:val="24"/>
          <w:lang w:eastAsia="zh-TW"/>
        </w:rPr>
        <w:t>主旨：</w:t>
      </w:r>
      <w:r w:rsidR="00A52EE4" w:rsidRPr="00D042F3">
        <w:rPr>
          <w:rFonts w:ascii="標楷體" w:eastAsia="標楷體" w:hAnsi="標楷體"/>
          <w:sz w:val="24"/>
          <w:szCs w:val="24"/>
          <w:lang w:eastAsia="zh-TW"/>
        </w:rPr>
        <w:t>本校</w:t>
      </w:r>
      <w:r w:rsidRPr="00D042F3">
        <w:rPr>
          <w:rFonts w:ascii="標楷體" w:eastAsia="標楷體" w:hAnsi="標楷體"/>
          <w:sz w:val="24"/>
          <w:szCs w:val="24"/>
          <w:lang w:eastAsia="zh-TW"/>
        </w:rPr>
        <w:t>徵聘實驗教育專案助理</w:t>
      </w:r>
      <w:r w:rsidRPr="00D042F3">
        <w:rPr>
          <w:rFonts w:ascii="標楷體" w:eastAsia="標楷體" w:hAnsi="標楷體"/>
          <w:sz w:val="24"/>
          <w:szCs w:val="24"/>
          <w:lang w:eastAsia="zh-TW"/>
        </w:rPr>
        <w:t xml:space="preserve"> 1 </w:t>
      </w:r>
      <w:r w:rsidRPr="00D042F3">
        <w:rPr>
          <w:rFonts w:ascii="標楷體" w:eastAsia="標楷體" w:hAnsi="標楷體"/>
          <w:sz w:val="24"/>
          <w:szCs w:val="24"/>
          <w:lang w:eastAsia="zh-TW"/>
        </w:rPr>
        <w:t>名，</w:t>
      </w:r>
      <w:r w:rsidR="00A52EE4" w:rsidRPr="00D042F3">
        <w:rPr>
          <w:rFonts w:ascii="標楷體" w:eastAsia="標楷體" w:hAnsi="標楷體" w:hint="eastAsia"/>
          <w:sz w:val="24"/>
          <w:szCs w:val="24"/>
          <w:lang w:eastAsia="zh-TW"/>
        </w:rPr>
        <w:t>協助</w:t>
      </w:r>
      <w:r w:rsidRPr="00D042F3">
        <w:rPr>
          <w:rFonts w:ascii="標楷體" w:eastAsia="標楷體" w:hAnsi="標楷體"/>
          <w:sz w:val="24"/>
          <w:szCs w:val="24"/>
          <w:lang w:eastAsia="zh-TW"/>
        </w:rPr>
        <w:t>辦理本校原住民族實驗教育</w:t>
      </w:r>
      <w:r w:rsidRPr="00D042F3">
        <w:rPr>
          <w:rFonts w:ascii="標楷體" w:eastAsia="標楷體" w:hAnsi="標楷體"/>
          <w:sz w:val="24"/>
          <w:szCs w:val="24"/>
          <w:lang w:eastAsia="zh-TW"/>
        </w:rPr>
        <w:t>及相關課</w:t>
      </w:r>
      <w:r w:rsidRPr="00D042F3">
        <w:rPr>
          <w:rFonts w:ascii="標楷體" w:eastAsia="標楷體" w:hAnsi="標楷體"/>
          <w:sz w:val="24"/>
          <w:szCs w:val="24"/>
          <w:lang w:eastAsia="zh-TW"/>
        </w:rPr>
        <w:t>程、</w:t>
      </w:r>
    </w:p>
    <w:p w:rsidR="0054602E" w:rsidRPr="00D042F3" w:rsidRDefault="00D042F3" w:rsidP="00D042F3">
      <w:pPr>
        <w:pStyle w:val="ae"/>
        <w:ind w:left="450"/>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A52EE4" w:rsidRPr="00D042F3">
        <w:rPr>
          <w:rFonts w:ascii="標楷體" w:eastAsia="標楷體" w:hAnsi="標楷體"/>
          <w:sz w:val="24"/>
          <w:szCs w:val="24"/>
          <w:lang w:eastAsia="zh-TW"/>
        </w:rPr>
        <w:t>活動與行政事務</w:t>
      </w:r>
      <w:r w:rsidR="003E6581" w:rsidRPr="00D042F3">
        <w:rPr>
          <w:rFonts w:ascii="標楷體" w:eastAsia="標楷體" w:hAnsi="標楷體"/>
          <w:sz w:val="24"/>
          <w:szCs w:val="24"/>
          <w:lang w:eastAsia="zh-TW"/>
        </w:rPr>
        <w:t>。</w:t>
      </w:r>
    </w:p>
    <w:p w:rsidR="00D042F3" w:rsidRDefault="003E6581" w:rsidP="00D042F3">
      <w:pPr>
        <w:rPr>
          <w:rFonts w:ascii="標楷體" w:eastAsia="標楷體" w:hAnsi="標楷體"/>
          <w:sz w:val="24"/>
          <w:szCs w:val="24"/>
          <w:lang w:eastAsia="zh-TW"/>
        </w:rPr>
      </w:pPr>
      <w:r w:rsidRPr="00D042F3">
        <w:rPr>
          <w:rFonts w:ascii="標楷體" w:eastAsia="標楷體" w:hAnsi="標楷體"/>
          <w:sz w:val="24"/>
          <w:szCs w:val="24"/>
          <w:lang w:eastAsia="zh-TW"/>
        </w:rPr>
        <w:t>二、內容：</w:t>
      </w:r>
      <w:r w:rsidRPr="00D042F3">
        <w:rPr>
          <w:rFonts w:ascii="標楷體" w:eastAsia="標楷體" w:hAnsi="標楷體"/>
          <w:sz w:val="24"/>
          <w:szCs w:val="24"/>
          <w:lang w:eastAsia="zh-TW"/>
        </w:rPr>
        <w:br/>
      </w:r>
      <w:r w:rsidR="00D042F3">
        <w:rPr>
          <w:rFonts w:ascii="標楷體" w:eastAsia="標楷體" w:hAnsi="標楷體" w:hint="eastAsia"/>
          <w:sz w:val="24"/>
          <w:szCs w:val="24"/>
          <w:lang w:eastAsia="zh-TW"/>
        </w:rPr>
        <w:t xml:space="preserve">   </w:t>
      </w:r>
      <w:r w:rsidRPr="00D042F3">
        <w:rPr>
          <w:rFonts w:ascii="標楷體" w:eastAsia="標楷體" w:hAnsi="標楷體"/>
          <w:sz w:val="24"/>
          <w:szCs w:val="24"/>
          <w:lang w:eastAsia="zh-TW"/>
        </w:rPr>
        <w:t>（一）職稱：實驗教育專案助理。</w:t>
      </w:r>
      <w:r w:rsidRPr="00D042F3">
        <w:rPr>
          <w:rFonts w:ascii="標楷體" w:eastAsia="標楷體" w:hAnsi="標楷體"/>
          <w:sz w:val="24"/>
          <w:szCs w:val="24"/>
          <w:lang w:eastAsia="zh-TW"/>
        </w:rPr>
        <w:br/>
      </w:r>
      <w:r w:rsidR="00D042F3">
        <w:rPr>
          <w:rFonts w:ascii="標楷體" w:eastAsia="標楷體" w:hAnsi="標楷體" w:hint="eastAsia"/>
          <w:sz w:val="24"/>
          <w:szCs w:val="24"/>
          <w:lang w:eastAsia="zh-TW"/>
        </w:rPr>
        <w:t xml:space="preserve">   </w:t>
      </w:r>
      <w:r w:rsidRPr="00D042F3">
        <w:rPr>
          <w:rFonts w:ascii="標楷體" w:eastAsia="標楷體" w:hAnsi="標楷體"/>
          <w:sz w:val="24"/>
          <w:szCs w:val="24"/>
          <w:lang w:eastAsia="zh-TW"/>
        </w:rPr>
        <w:t>（二）聘期：</w:t>
      </w:r>
      <w:r w:rsidRPr="00D042F3">
        <w:rPr>
          <w:rFonts w:ascii="標楷體" w:eastAsia="標楷體" w:hAnsi="標楷體"/>
          <w:sz w:val="24"/>
          <w:szCs w:val="24"/>
          <w:lang w:eastAsia="zh-TW"/>
        </w:rPr>
        <w:t>預定自</w:t>
      </w:r>
      <w:r w:rsidR="00A52EE4" w:rsidRPr="00D042F3">
        <w:rPr>
          <w:rFonts w:ascii="標楷體" w:eastAsia="標楷體" w:hAnsi="標楷體" w:hint="eastAsia"/>
          <w:sz w:val="24"/>
          <w:szCs w:val="24"/>
          <w:lang w:eastAsia="zh-TW"/>
        </w:rPr>
        <w:t>起聘日(公告甄選上後送總中心辦理相關作業10個工作天後之第一日起</w:t>
      </w:r>
    </w:p>
    <w:p w:rsidR="00D042F3" w:rsidRDefault="00D042F3" w:rsidP="00D042F3">
      <w:pPr>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至</w:t>
      </w:r>
      <w:r w:rsidR="003E6581" w:rsidRPr="00D042F3">
        <w:rPr>
          <w:rFonts w:ascii="標楷體" w:eastAsia="標楷體" w:hAnsi="標楷體"/>
          <w:sz w:val="24"/>
          <w:szCs w:val="24"/>
          <w:lang w:eastAsia="zh-TW"/>
        </w:rPr>
        <w:t xml:space="preserve"> 115 </w:t>
      </w:r>
      <w:r w:rsidR="003E6581" w:rsidRPr="00D042F3">
        <w:rPr>
          <w:rFonts w:ascii="標楷體" w:eastAsia="標楷體" w:hAnsi="標楷體"/>
          <w:sz w:val="24"/>
          <w:szCs w:val="24"/>
          <w:lang w:eastAsia="zh-TW"/>
        </w:rPr>
        <w:t>年</w:t>
      </w:r>
      <w:r w:rsidR="003E6581" w:rsidRPr="00D042F3">
        <w:rPr>
          <w:rFonts w:ascii="標楷體" w:eastAsia="標楷體" w:hAnsi="標楷體"/>
          <w:sz w:val="24"/>
          <w:szCs w:val="24"/>
          <w:lang w:eastAsia="zh-TW"/>
        </w:rPr>
        <w:t xml:space="preserve"> 12 </w:t>
      </w:r>
      <w:r w:rsidR="003E6581" w:rsidRPr="00D042F3">
        <w:rPr>
          <w:rFonts w:ascii="標楷體" w:eastAsia="標楷體" w:hAnsi="標楷體"/>
          <w:sz w:val="24"/>
          <w:szCs w:val="24"/>
          <w:lang w:eastAsia="zh-TW"/>
        </w:rPr>
        <w:t>月</w:t>
      </w:r>
      <w:r w:rsidR="003E6581" w:rsidRPr="00D042F3">
        <w:rPr>
          <w:rFonts w:ascii="標楷體" w:eastAsia="標楷體" w:hAnsi="標楷體"/>
          <w:sz w:val="24"/>
          <w:szCs w:val="24"/>
          <w:lang w:eastAsia="zh-TW"/>
        </w:rPr>
        <w:t xml:space="preserve"> 31 </w:t>
      </w:r>
      <w:r w:rsidR="003E6581" w:rsidRPr="00D042F3">
        <w:rPr>
          <w:rFonts w:ascii="標楷體" w:eastAsia="標楷體" w:hAnsi="標楷體"/>
          <w:sz w:val="24"/>
          <w:szCs w:val="24"/>
          <w:lang w:eastAsia="zh-TW"/>
        </w:rPr>
        <w:t>日止；實際起訖日期依核定結</w:t>
      </w:r>
      <w:r w:rsidR="003E6581" w:rsidRPr="00D042F3">
        <w:rPr>
          <w:rFonts w:ascii="標楷體" w:eastAsia="標楷體" w:hAnsi="標楷體"/>
          <w:sz w:val="24"/>
          <w:szCs w:val="24"/>
          <w:lang w:eastAsia="zh-TW"/>
        </w:rPr>
        <w:t>果及契</w:t>
      </w:r>
      <w:r w:rsidR="003E6581" w:rsidRPr="00D042F3">
        <w:rPr>
          <w:rFonts w:ascii="標楷體" w:eastAsia="標楷體" w:hAnsi="標楷體"/>
          <w:sz w:val="24"/>
          <w:szCs w:val="24"/>
          <w:lang w:eastAsia="zh-TW"/>
        </w:rPr>
        <w:t>約載明為準，期</w:t>
      </w:r>
      <w:r w:rsidR="003E6581" w:rsidRPr="00D042F3">
        <w:rPr>
          <w:rFonts w:ascii="標楷體" w:eastAsia="標楷體" w:hAnsi="標楷體"/>
          <w:sz w:val="24"/>
          <w:szCs w:val="24"/>
          <w:lang w:eastAsia="zh-TW"/>
        </w:rPr>
        <w:t>滿得</w:t>
      </w:r>
    </w:p>
    <w:p w:rsidR="0054602E" w:rsidRPr="00D042F3" w:rsidRDefault="00D042F3" w:rsidP="00D042F3">
      <w:pPr>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視計畫經費與工作績效情形是否續聘。</w:t>
      </w:r>
      <w:r w:rsidR="003E6581" w:rsidRPr="00D042F3">
        <w:rPr>
          <w:rFonts w:ascii="標楷體" w:eastAsia="標楷體" w:hAnsi="標楷體"/>
          <w:sz w:val="24"/>
          <w:szCs w:val="24"/>
          <w:lang w:eastAsia="zh-TW"/>
        </w:rPr>
        <w:br/>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（三）工作地點：</w:t>
      </w:r>
      <w:r w:rsidR="003E6581" w:rsidRPr="00D042F3">
        <w:rPr>
          <w:rFonts w:ascii="標楷體" w:eastAsia="標楷體" w:hAnsi="標楷體"/>
          <w:sz w:val="24"/>
          <w:szCs w:val="24"/>
          <w:lang w:eastAsia="zh-TW"/>
        </w:rPr>
        <w:t>屏東縣三地門鄉賽嘉國民小學（屏東縣三地門鄉賽嘉村</w:t>
      </w:r>
      <w:r>
        <w:rPr>
          <w:rFonts w:ascii="標楷體" w:eastAsia="標楷體" w:hAnsi="標楷體" w:hint="eastAsia"/>
          <w:sz w:val="24"/>
          <w:szCs w:val="24"/>
          <w:lang w:eastAsia="zh-TW"/>
        </w:rPr>
        <w:t>2</w:t>
      </w:r>
      <w:r w:rsidR="003E6581" w:rsidRPr="00D042F3">
        <w:rPr>
          <w:rFonts w:ascii="標楷體" w:eastAsia="標楷體" w:hAnsi="標楷體"/>
          <w:sz w:val="24"/>
          <w:szCs w:val="24"/>
          <w:lang w:eastAsia="zh-TW"/>
        </w:rPr>
        <w:t>號）。</w:t>
      </w:r>
    </w:p>
    <w:p w:rsidR="00A52EE4" w:rsidRPr="00D042F3" w:rsidRDefault="00D042F3" w:rsidP="00D042F3">
      <w:pPr>
        <w:rPr>
          <w:rFonts w:ascii="標楷體" w:eastAsia="標楷體" w:hAnsi="標楷體"/>
          <w:sz w:val="24"/>
          <w:szCs w:val="24"/>
          <w:lang w:eastAsia="zh-TW"/>
        </w:rPr>
      </w:pPr>
      <w:r>
        <w:rPr>
          <w:rFonts w:ascii="標楷體" w:eastAsia="標楷體" w:hAnsi="標楷體" w:hint="eastAsia"/>
          <w:sz w:val="24"/>
          <w:szCs w:val="24"/>
          <w:lang w:eastAsia="zh-TW"/>
        </w:rPr>
        <w:t>三</w:t>
      </w:r>
      <w:r>
        <w:rPr>
          <w:rFonts w:ascii="新細明體" w:eastAsia="新細明體" w:hAnsi="新細明體" w:hint="eastAsia"/>
          <w:sz w:val="24"/>
          <w:szCs w:val="24"/>
          <w:lang w:eastAsia="zh-TW"/>
        </w:rPr>
        <w:t>、</w:t>
      </w:r>
      <w:r w:rsidR="003E6581" w:rsidRPr="00D042F3">
        <w:rPr>
          <w:rFonts w:ascii="標楷體" w:eastAsia="標楷體" w:hAnsi="標楷體"/>
          <w:sz w:val="24"/>
          <w:szCs w:val="24"/>
          <w:lang w:eastAsia="zh-TW"/>
        </w:rPr>
        <w:t>資格條件：</w:t>
      </w:r>
      <w:r w:rsidR="003E6581" w:rsidRPr="00D042F3">
        <w:rPr>
          <w:rFonts w:ascii="標楷體" w:eastAsia="標楷體" w:hAnsi="標楷體"/>
          <w:sz w:val="24"/>
          <w:szCs w:val="24"/>
          <w:lang w:eastAsia="zh-TW"/>
        </w:rPr>
        <w:br/>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（一）學歷：具教育部認可之國內外大學學士學位。</w:t>
      </w:r>
      <w:r w:rsidR="003E6581" w:rsidRPr="00D042F3">
        <w:rPr>
          <w:rFonts w:ascii="標楷體" w:eastAsia="標楷體" w:hAnsi="標楷體"/>
          <w:sz w:val="24"/>
          <w:szCs w:val="24"/>
          <w:lang w:eastAsia="zh-TW"/>
        </w:rPr>
        <w:br/>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（二）具備基本電腦文書處理能力，熟悉</w:t>
      </w:r>
      <w:r w:rsidR="003E6581" w:rsidRPr="00D042F3">
        <w:rPr>
          <w:rFonts w:ascii="標楷體" w:eastAsia="標楷體" w:hAnsi="標楷體"/>
          <w:sz w:val="24"/>
          <w:szCs w:val="24"/>
          <w:lang w:eastAsia="zh-TW"/>
        </w:rPr>
        <w:t xml:space="preserve"> office</w:t>
      </w:r>
      <w:r w:rsidR="003E6581" w:rsidRPr="00D042F3">
        <w:rPr>
          <w:rFonts w:ascii="標楷體" w:eastAsia="標楷體" w:hAnsi="標楷體"/>
          <w:sz w:val="24"/>
          <w:szCs w:val="24"/>
          <w:lang w:eastAsia="zh-TW"/>
        </w:rPr>
        <w:t>、</w:t>
      </w:r>
      <w:r w:rsidR="003E6581" w:rsidRPr="00D042F3">
        <w:rPr>
          <w:rFonts w:ascii="標楷體" w:eastAsia="標楷體" w:hAnsi="標楷體"/>
          <w:sz w:val="24"/>
          <w:szCs w:val="24"/>
          <w:lang w:eastAsia="zh-TW"/>
        </w:rPr>
        <w:t xml:space="preserve">excel </w:t>
      </w:r>
      <w:r w:rsidR="003E6581" w:rsidRPr="00D042F3">
        <w:rPr>
          <w:rFonts w:ascii="標楷體" w:eastAsia="標楷體" w:hAnsi="標楷體"/>
          <w:sz w:val="24"/>
          <w:szCs w:val="24"/>
          <w:lang w:eastAsia="zh-TW"/>
        </w:rPr>
        <w:t>等系統及一般公文撰擬。</w:t>
      </w:r>
      <w:r w:rsidR="003E6581" w:rsidRPr="00D042F3">
        <w:rPr>
          <w:rFonts w:ascii="標楷體" w:eastAsia="標楷體" w:hAnsi="標楷體"/>
          <w:sz w:val="24"/>
          <w:szCs w:val="24"/>
          <w:lang w:eastAsia="zh-TW"/>
        </w:rPr>
        <w:br/>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（三）對</w:t>
      </w:r>
      <w:r>
        <w:rPr>
          <w:rFonts w:ascii="標楷體" w:eastAsia="標楷體" w:hAnsi="標楷體"/>
          <w:sz w:val="24"/>
          <w:szCs w:val="24"/>
          <w:lang w:eastAsia="zh-TW"/>
        </w:rPr>
        <w:t>原住民族文化具基本認知，認同本校排灣族實驗教育理念，願意投入部</w:t>
      </w:r>
      <w:r>
        <w:rPr>
          <w:rFonts w:ascii="標楷體" w:eastAsia="標楷體" w:hAnsi="標楷體" w:hint="eastAsia"/>
          <w:sz w:val="24"/>
          <w:szCs w:val="24"/>
          <w:lang w:eastAsia="zh-TW"/>
        </w:rPr>
        <w:t>落</w:t>
      </w:r>
      <w:r w:rsidR="003E6581" w:rsidRPr="00D042F3">
        <w:rPr>
          <w:rFonts w:ascii="標楷體" w:eastAsia="標楷體" w:hAnsi="標楷體"/>
          <w:sz w:val="24"/>
          <w:szCs w:val="24"/>
          <w:lang w:eastAsia="zh-TW"/>
        </w:rPr>
        <w:t>與</w:t>
      </w:r>
      <w:r w:rsidR="003E6581" w:rsidRPr="00D042F3">
        <w:rPr>
          <w:rFonts w:ascii="標楷體" w:eastAsia="標楷體" w:hAnsi="標楷體"/>
          <w:sz w:val="24"/>
          <w:szCs w:val="24"/>
          <w:lang w:eastAsia="zh-TW"/>
        </w:rPr>
        <w:t>學校</w:t>
      </w:r>
    </w:p>
    <w:p w:rsidR="00D042F3" w:rsidRDefault="00D042F3" w:rsidP="00D042F3">
      <w:pPr>
        <w:rPr>
          <w:rFonts w:ascii="標楷體" w:eastAsia="標楷體" w:hAnsi="標楷體"/>
          <w:sz w:val="24"/>
          <w:szCs w:val="24"/>
          <w:lang w:eastAsia="zh-TW"/>
        </w:rPr>
      </w:pPr>
      <w:r>
        <w:rPr>
          <w:rFonts w:ascii="標楷體" w:eastAsia="標楷體" w:hAnsi="標楷體" w:hint="eastAsia"/>
          <w:sz w:val="24"/>
          <w:szCs w:val="24"/>
          <w:lang w:eastAsia="zh-TW"/>
        </w:rPr>
        <w:t>四</w:t>
      </w:r>
      <w:r>
        <w:rPr>
          <w:rFonts w:ascii="新細明體" w:eastAsia="新細明體" w:hAnsi="新細明體" w:hint="eastAsia"/>
          <w:sz w:val="24"/>
          <w:szCs w:val="24"/>
          <w:lang w:eastAsia="zh-TW"/>
        </w:rPr>
        <w:t>、</w:t>
      </w:r>
      <w:r w:rsidR="003E6581" w:rsidRPr="00D042F3">
        <w:rPr>
          <w:rFonts w:ascii="標楷體" w:eastAsia="標楷體" w:hAnsi="標楷體"/>
          <w:sz w:val="24"/>
          <w:szCs w:val="24"/>
          <w:lang w:eastAsia="zh-TW"/>
        </w:rPr>
        <w:t>合作事務。</w:t>
      </w:r>
      <w:r w:rsidR="003E6581" w:rsidRPr="00D042F3">
        <w:rPr>
          <w:rFonts w:ascii="標楷體" w:eastAsia="標楷體" w:hAnsi="標楷體"/>
          <w:sz w:val="24"/>
          <w:szCs w:val="24"/>
          <w:lang w:eastAsia="zh-TW"/>
        </w:rPr>
        <w:br/>
      </w:r>
      <w:r>
        <w:rPr>
          <w:rFonts w:ascii="標楷體" w:eastAsia="標楷體" w:hAnsi="標楷體" w:hint="eastAsia"/>
          <w:sz w:val="24"/>
          <w:szCs w:val="24"/>
          <w:lang w:eastAsia="zh-TW"/>
        </w:rPr>
        <w:t xml:space="preserve">   </w:t>
      </w:r>
      <w:r w:rsidR="00A52EE4" w:rsidRPr="00D042F3">
        <w:rPr>
          <w:rFonts w:ascii="標楷體" w:eastAsia="標楷體" w:hAnsi="標楷體"/>
          <w:sz w:val="24"/>
          <w:szCs w:val="24"/>
          <w:lang w:eastAsia="zh-TW"/>
        </w:rPr>
        <w:t>（</w:t>
      </w:r>
      <w:r w:rsidR="00A52EE4" w:rsidRPr="00D042F3">
        <w:rPr>
          <w:rFonts w:ascii="標楷體" w:eastAsia="標楷體" w:hAnsi="標楷體" w:hint="eastAsia"/>
          <w:sz w:val="24"/>
          <w:szCs w:val="24"/>
          <w:lang w:eastAsia="zh-TW"/>
        </w:rPr>
        <w:t>一</w:t>
      </w:r>
      <w:r w:rsidR="003E6581" w:rsidRPr="00D042F3">
        <w:rPr>
          <w:rFonts w:ascii="標楷體" w:eastAsia="標楷體" w:hAnsi="標楷體"/>
          <w:sz w:val="24"/>
          <w:szCs w:val="24"/>
          <w:lang w:eastAsia="zh-TW"/>
        </w:rPr>
        <w:t>）工作態度積極，具服務熱忱、責任感與良好學習意願。</w:t>
      </w:r>
      <w:r w:rsidR="003E6581" w:rsidRPr="00D042F3">
        <w:rPr>
          <w:rFonts w:ascii="標楷體" w:eastAsia="標楷體" w:hAnsi="標楷體"/>
          <w:sz w:val="24"/>
          <w:szCs w:val="24"/>
          <w:lang w:eastAsia="zh-TW"/>
        </w:rPr>
        <w:br/>
      </w:r>
      <w:r>
        <w:rPr>
          <w:rFonts w:ascii="標楷體" w:eastAsia="標楷體" w:hAnsi="標楷體" w:hint="eastAsia"/>
          <w:sz w:val="24"/>
          <w:szCs w:val="24"/>
          <w:lang w:eastAsia="zh-TW"/>
        </w:rPr>
        <w:t xml:space="preserve">   </w:t>
      </w:r>
      <w:r w:rsidR="00A52EE4" w:rsidRPr="00D042F3">
        <w:rPr>
          <w:rFonts w:ascii="標楷體" w:eastAsia="標楷體" w:hAnsi="標楷體"/>
          <w:sz w:val="24"/>
          <w:szCs w:val="24"/>
          <w:lang w:eastAsia="zh-TW"/>
        </w:rPr>
        <w:t>（</w:t>
      </w:r>
      <w:r w:rsidR="00A52EE4" w:rsidRPr="00D042F3">
        <w:rPr>
          <w:rFonts w:ascii="標楷體" w:eastAsia="標楷體" w:hAnsi="標楷體" w:hint="eastAsia"/>
          <w:sz w:val="24"/>
          <w:szCs w:val="24"/>
          <w:lang w:eastAsia="zh-TW"/>
        </w:rPr>
        <w:t>二</w:t>
      </w:r>
      <w:r w:rsidR="003E6581" w:rsidRPr="00D042F3">
        <w:rPr>
          <w:rFonts w:ascii="標楷體" w:eastAsia="標楷體" w:hAnsi="標楷體"/>
          <w:sz w:val="24"/>
          <w:szCs w:val="24"/>
          <w:lang w:eastAsia="zh-TW"/>
        </w:rPr>
        <w:t>）具良好溝通協調能力、團隊合作與獨立作業之能力，有教育、社區工作、營隊</w:t>
      </w:r>
      <w:r w:rsidR="003E6581" w:rsidRPr="00D042F3">
        <w:rPr>
          <w:rFonts w:ascii="標楷體" w:eastAsia="標楷體" w:hAnsi="標楷體"/>
          <w:sz w:val="24"/>
          <w:szCs w:val="24"/>
          <w:lang w:eastAsia="zh-TW"/>
        </w:rPr>
        <w:t>或活動</w:t>
      </w:r>
    </w:p>
    <w:p w:rsidR="0054602E" w:rsidRPr="00D042F3" w:rsidRDefault="00D042F3" w:rsidP="00D042F3">
      <w:pPr>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企劃經驗者尤佳。</w:t>
      </w:r>
    </w:p>
    <w:p w:rsidR="0054602E" w:rsidRPr="00D042F3" w:rsidRDefault="00D042F3">
      <w:pPr>
        <w:rPr>
          <w:rFonts w:ascii="標楷體" w:eastAsia="標楷體" w:hAnsi="標楷體"/>
          <w:sz w:val="24"/>
          <w:szCs w:val="24"/>
          <w:lang w:eastAsia="zh-TW"/>
        </w:rPr>
      </w:pPr>
      <w:r>
        <w:rPr>
          <w:rFonts w:ascii="標楷體" w:eastAsia="標楷體" w:hAnsi="標楷體" w:hint="eastAsia"/>
          <w:sz w:val="24"/>
          <w:szCs w:val="24"/>
          <w:lang w:eastAsia="zh-TW"/>
        </w:rPr>
        <w:t>五</w:t>
      </w:r>
      <w:r w:rsidR="003E6581" w:rsidRPr="00D042F3">
        <w:rPr>
          <w:rFonts w:ascii="標楷體" w:eastAsia="標楷體" w:hAnsi="標楷體"/>
          <w:sz w:val="24"/>
          <w:szCs w:val="24"/>
          <w:lang w:eastAsia="zh-TW"/>
        </w:rPr>
        <w:t>、工作內容：</w:t>
      </w:r>
      <w:r w:rsidR="003E6581" w:rsidRPr="00D042F3">
        <w:rPr>
          <w:rFonts w:ascii="標楷體" w:eastAsia="標楷體" w:hAnsi="標楷體"/>
          <w:sz w:val="24"/>
          <w:szCs w:val="24"/>
          <w:lang w:eastAsia="zh-TW"/>
        </w:rPr>
        <w:br/>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（一）協助辦理本校原住民族實驗教育相關業務：</w:t>
      </w:r>
      <w:r w:rsidR="003E6581" w:rsidRPr="00D042F3">
        <w:rPr>
          <w:rFonts w:ascii="標楷體" w:eastAsia="標楷體" w:hAnsi="標楷體"/>
          <w:sz w:val="24"/>
          <w:szCs w:val="24"/>
          <w:lang w:eastAsia="zh-TW"/>
        </w:rPr>
        <w:br/>
      </w:r>
      <w:r w:rsidR="003E6581" w:rsidRPr="00D042F3">
        <w:rPr>
          <w:rFonts w:ascii="標楷體" w:eastAsia="標楷體" w:hAnsi="標楷體"/>
          <w:sz w:val="24"/>
          <w:szCs w:val="24"/>
          <w:lang w:eastAsia="zh-TW"/>
        </w:rPr>
        <w:t xml:space="preserve">　</w:t>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 xml:space="preserve">1. </w:t>
      </w:r>
      <w:r w:rsidR="003E6581" w:rsidRPr="00D042F3">
        <w:rPr>
          <w:rFonts w:ascii="標楷體" w:eastAsia="標楷體" w:hAnsi="標楷體"/>
          <w:sz w:val="24"/>
          <w:szCs w:val="24"/>
          <w:lang w:eastAsia="zh-TW"/>
        </w:rPr>
        <w:t>協助課程與活動之行政流程（排課、場地、器材、出席紀</w:t>
      </w:r>
      <w:r w:rsidR="003E6581" w:rsidRPr="00D042F3">
        <w:rPr>
          <w:rFonts w:ascii="標楷體" w:eastAsia="標楷體" w:hAnsi="標楷體"/>
          <w:sz w:val="24"/>
          <w:szCs w:val="24"/>
          <w:lang w:eastAsia="zh-TW"/>
        </w:rPr>
        <w:t>錄等）。</w:t>
      </w:r>
      <w:r w:rsidR="003E6581" w:rsidRPr="00D042F3">
        <w:rPr>
          <w:rFonts w:ascii="標楷體" w:eastAsia="標楷體" w:hAnsi="標楷體"/>
          <w:sz w:val="24"/>
          <w:szCs w:val="24"/>
          <w:lang w:eastAsia="zh-TW"/>
        </w:rPr>
        <w:br/>
      </w:r>
      <w:r w:rsidR="003E6581" w:rsidRPr="00D042F3">
        <w:rPr>
          <w:rFonts w:ascii="標楷體" w:eastAsia="標楷體" w:hAnsi="標楷體"/>
          <w:sz w:val="24"/>
          <w:szCs w:val="24"/>
          <w:lang w:eastAsia="zh-TW"/>
        </w:rPr>
        <w:t xml:space="preserve">　</w:t>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 xml:space="preserve">2. </w:t>
      </w:r>
      <w:r w:rsidR="003E6581" w:rsidRPr="00D042F3">
        <w:rPr>
          <w:rFonts w:ascii="標楷體" w:eastAsia="標楷體" w:hAnsi="標楷體"/>
          <w:sz w:val="24"/>
          <w:szCs w:val="24"/>
          <w:lang w:eastAsia="zh-TW"/>
        </w:rPr>
        <w:t>協助文化走讀、祭儀參與、親子共學、成果發表等活動之規劃與執行。</w:t>
      </w:r>
      <w:r w:rsidR="003E6581" w:rsidRPr="00D042F3">
        <w:rPr>
          <w:rFonts w:ascii="標楷體" w:eastAsia="標楷體" w:hAnsi="標楷體"/>
          <w:sz w:val="24"/>
          <w:szCs w:val="24"/>
          <w:lang w:eastAsia="zh-TW"/>
        </w:rPr>
        <w:br/>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（二）資料蒐集與彙整：</w:t>
      </w:r>
      <w:r w:rsidR="003E6581" w:rsidRPr="00D042F3">
        <w:rPr>
          <w:rFonts w:ascii="標楷體" w:eastAsia="標楷體" w:hAnsi="標楷體"/>
          <w:sz w:val="24"/>
          <w:szCs w:val="24"/>
          <w:lang w:eastAsia="zh-TW"/>
        </w:rPr>
        <w:br/>
      </w:r>
      <w:r w:rsidR="003E6581" w:rsidRPr="00D042F3">
        <w:rPr>
          <w:rFonts w:ascii="標楷體" w:eastAsia="標楷體" w:hAnsi="標楷體"/>
          <w:sz w:val="24"/>
          <w:szCs w:val="24"/>
          <w:lang w:eastAsia="zh-TW"/>
        </w:rPr>
        <w:t xml:space="preserve">　</w:t>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 xml:space="preserve">1. </w:t>
      </w:r>
      <w:r w:rsidR="003E6581" w:rsidRPr="00D042F3">
        <w:rPr>
          <w:rFonts w:ascii="標楷體" w:eastAsia="標楷體" w:hAnsi="標楷體"/>
          <w:sz w:val="24"/>
          <w:szCs w:val="24"/>
          <w:lang w:eastAsia="zh-TW"/>
        </w:rPr>
        <w:t>協助整理課程紀錄、照片、影片與學習成果，建置實驗教育成果檔案。</w:t>
      </w:r>
      <w:r w:rsidR="003E6581" w:rsidRPr="00D042F3">
        <w:rPr>
          <w:rFonts w:ascii="標楷體" w:eastAsia="標楷體" w:hAnsi="標楷體"/>
          <w:sz w:val="24"/>
          <w:szCs w:val="24"/>
          <w:lang w:eastAsia="zh-TW"/>
        </w:rPr>
        <w:br/>
      </w:r>
      <w:r w:rsidR="003E6581" w:rsidRPr="00D042F3">
        <w:rPr>
          <w:rFonts w:ascii="標楷體" w:eastAsia="標楷體" w:hAnsi="標楷體"/>
          <w:sz w:val="24"/>
          <w:szCs w:val="24"/>
          <w:lang w:eastAsia="zh-TW"/>
        </w:rPr>
        <w:t xml:space="preserve">　</w:t>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 xml:space="preserve">2. </w:t>
      </w:r>
      <w:r w:rsidR="003E6581" w:rsidRPr="00D042F3">
        <w:rPr>
          <w:rFonts w:ascii="標楷體" w:eastAsia="標楷體" w:hAnsi="標楷體"/>
          <w:sz w:val="24"/>
          <w:szCs w:val="24"/>
          <w:lang w:eastAsia="zh-TW"/>
        </w:rPr>
        <w:t>協助撰寫成果報告、簡報資料及相關送審文件。</w:t>
      </w:r>
      <w:r w:rsidR="003E6581" w:rsidRPr="00D042F3">
        <w:rPr>
          <w:rFonts w:ascii="標楷體" w:eastAsia="標楷體" w:hAnsi="標楷體"/>
          <w:sz w:val="24"/>
          <w:szCs w:val="24"/>
          <w:lang w:eastAsia="zh-TW"/>
        </w:rPr>
        <w:br/>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（三）協助部落與外部單位聯繫：</w:t>
      </w:r>
      <w:r w:rsidR="003E6581" w:rsidRPr="00D042F3">
        <w:rPr>
          <w:rFonts w:ascii="標楷體" w:eastAsia="標楷體" w:hAnsi="標楷體"/>
          <w:sz w:val="24"/>
          <w:szCs w:val="24"/>
          <w:lang w:eastAsia="zh-TW"/>
        </w:rPr>
        <w:br/>
      </w:r>
      <w:r w:rsidR="003E6581" w:rsidRPr="00D042F3">
        <w:rPr>
          <w:rFonts w:ascii="標楷體" w:eastAsia="標楷體" w:hAnsi="標楷體"/>
          <w:sz w:val="24"/>
          <w:szCs w:val="24"/>
          <w:lang w:eastAsia="zh-TW"/>
        </w:rPr>
        <w:t xml:space="preserve">　</w:t>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 xml:space="preserve">1. </w:t>
      </w:r>
      <w:r w:rsidR="003E6581" w:rsidRPr="00D042F3">
        <w:rPr>
          <w:rFonts w:ascii="標楷體" w:eastAsia="標楷體" w:hAnsi="標楷體"/>
          <w:sz w:val="24"/>
          <w:szCs w:val="24"/>
          <w:lang w:eastAsia="zh-TW"/>
        </w:rPr>
        <w:t>協助聯繫部落耆老、文化協同教師、社區及合作學校等。</w:t>
      </w:r>
      <w:r w:rsidR="003E6581" w:rsidRPr="00D042F3">
        <w:rPr>
          <w:rFonts w:ascii="標楷體" w:eastAsia="標楷體" w:hAnsi="標楷體"/>
          <w:sz w:val="24"/>
          <w:szCs w:val="24"/>
          <w:lang w:eastAsia="zh-TW"/>
        </w:rPr>
        <w:br/>
      </w:r>
      <w:r w:rsidR="003E6581" w:rsidRPr="00D042F3">
        <w:rPr>
          <w:rFonts w:ascii="標楷體" w:eastAsia="標楷體" w:hAnsi="標楷體"/>
          <w:sz w:val="24"/>
          <w:szCs w:val="24"/>
          <w:lang w:eastAsia="zh-TW"/>
        </w:rPr>
        <w:t xml:space="preserve">　</w:t>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 xml:space="preserve">2. </w:t>
      </w:r>
      <w:r w:rsidR="003E6581" w:rsidRPr="00D042F3">
        <w:rPr>
          <w:rFonts w:ascii="標楷體" w:eastAsia="標楷體" w:hAnsi="標楷體"/>
          <w:sz w:val="24"/>
          <w:szCs w:val="24"/>
          <w:lang w:eastAsia="zh-TW"/>
        </w:rPr>
        <w:t>協助安排訪視接待與跨校、跨機構交流事宜。</w:t>
      </w:r>
      <w:r w:rsidR="003E6581" w:rsidRPr="00D042F3">
        <w:rPr>
          <w:rFonts w:ascii="標楷體" w:eastAsia="標楷體" w:hAnsi="標楷體"/>
          <w:sz w:val="24"/>
          <w:szCs w:val="24"/>
          <w:lang w:eastAsia="zh-TW"/>
        </w:rPr>
        <w:br/>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（四）協助本土語及族語推動事務：</w:t>
      </w:r>
      <w:r w:rsidR="003E6581" w:rsidRPr="00D042F3">
        <w:rPr>
          <w:rFonts w:ascii="標楷體" w:eastAsia="標楷體" w:hAnsi="標楷體"/>
          <w:sz w:val="24"/>
          <w:szCs w:val="24"/>
          <w:lang w:eastAsia="zh-TW"/>
        </w:rPr>
        <w:br/>
      </w:r>
      <w:r w:rsidR="003E6581" w:rsidRPr="00D042F3">
        <w:rPr>
          <w:rFonts w:ascii="標楷體" w:eastAsia="標楷體" w:hAnsi="標楷體"/>
          <w:sz w:val="24"/>
          <w:szCs w:val="24"/>
          <w:lang w:eastAsia="zh-TW"/>
        </w:rPr>
        <w:t xml:space="preserve">　</w:t>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 xml:space="preserve">1. </w:t>
      </w:r>
      <w:r w:rsidR="003E6581" w:rsidRPr="00D042F3">
        <w:rPr>
          <w:rFonts w:ascii="標楷體" w:eastAsia="標楷體" w:hAnsi="標楷體"/>
          <w:sz w:val="24"/>
          <w:szCs w:val="24"/>
          <w:lang w:eastAsia="zh-TW"/>
        </w:rPr>
        <w:t>協助族語課程及活動之行政安排與紀錄。</w:t>
      </w:r>
      <w:r w:rsidR="003E6581" w:rsidRPr="00D042F3">
        <w:rPr>
          <w:rFonts w:ascii="標楷體" w:eastAsia="標楷體" w:hAnsi="標楷體"/>
          <w:sz w:val="24"/>
          <w:szCs w:val="24"/>
          <w:lang w:eastAsia="zh-TW"/>
        </w:rPr>
        <w:br/>
      </w:r>
      <w:r w:rsidR="003E6581" w:rsidRPr="00D042F3">
        <w:rPr>
          <w:rFonts w:ascii="標楷體" w:eastAsia="標楷體" w:hAnsi="標楷體"/>
          <w:sz w:val="24"/>
          <w:szCs w:val="24"/>
          <w:lang w:eastAsia="zh-TW"/>
        </w:rPr>
        <w:t xml:space="preserve">　</w:t>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 xml:space="preserve">2. </w:t>
      </w:r>
      <w:r w:rsidR="003E6581" w:rsidRPr="00D042F3">
        <w:rPr>
          <w:rFonts w:ascii="標楷體" w:eastAsia="標楷體" w:hAnsi="標楷體"/>
          <w:sz w:val="24"/>
          <w:szCs w:val="24"/>
          <w:lang w:eastAsia="zh-TW"/>
        </w:rPr>
        <w:t>協助整理族語教材、學習單及活動照片。</w:t>
      </w:r>
      <w:r w:rsidR="003E6581" w:rsidRPr="00D042F3">
        <w:rPr>
          <w:rFonts w:ascii="標楷體" w:eastAsia="標楷體" w:hAnsi="標楷體"/>
          <w:sz w:val="24"/>
          <w:szCs w:val="24"/>
          <w:lang w:eastAsia="zh-TW"/>
        </w:rPr>
        <w:br/>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（五）</w:t>
      </w:r>
      <w:r w:rsidR="003E6581" w:rsidRPr="00D042F3">
        <w:rPr>
          <w:rFonts w:ascii="標楷體" w:eastAsia="標楷體" w:hAnsi="標楷體"/>
          <w:sz w:val="24"/>
          <w:szCs w:val="24"/>
          <w:lang w:eastAsia="zh-TW"/>
        </w:rPr>
        <w:t>其他臨時交辦事項：</w:t>
      </w:r>
      <w:r w:rsidR="003E6581" w:rsidRPr="00D042F3">
        <w:rPr>
          <w:rFonts w:ascii="標楷體" w:eastAsia="標楷體" w:hAnsi="標楷體"/>
          <w:sz w:val="24"/>
          <w:szCs w:val="24"/>
          <w:lang w:eastAsia="zh-TW"/>
        </w:rPr>
        <w:t>配合學校原住民族實驗教育推動所需之行政支援工作。</w:t>
      </w:r>
    </w:p>
    <w:p w:rsidR="00D042F3" w:rsidRDefault="003E6581">
      <w:pPr>
        <w:rPr>
          <w:rFonts w:ascii="標楷體" w:eastAsia="標楷體" w:hAnsi="標楷體"/>
          <w:sz w:val="24"/>
          <w:szCs w:val="24"/>
          <w:lang w:eastAsia="zh-TW"/>
        </w:rPr>
      </w:pPr>
      <w:r w:rsidRPr="00D042F3">
        <w:rPr>
          <w:rFonts w:ascii="標楷體" w:eastAsia="標楷體" w:hAnsi="標楷體"/>
          <w:sz w:val="24"/>
          <w:szCs w:val="24"/>
          <w:lang w:eastAsia="zh-TW"/>
        </w:rPr>
        <w:lastRenderedPageBreak/>
        <w:t>五、薪資待遇：</w:t>
      </w:r>
      <w:r w:rsidRPr="00D042F3">
        <w:rPr>
          <w:rFonts w:ascii="標楷體" w:eastAsia="標楷體" w:hAnsi="標楷體"/>
          <w:sz w:val="24"/>
          <w:szCs w:val="24"/>
          <w:lang w:eastAsia="zh-TW"/>
        </w:rPr>
        <w:br/>
      </w:r>
      <w:r w:rsidRPr="00D042F3">
        <w:rPr>
          <w:rFonts w:ascii="標楷體" w:eastAsia="標楷體" w:hAnsi="標楷體"/>
          <w:sz w:val="24"/>
          <w:szCs w:val="24"/>
          <w:lang w:eastAsia="zh-TW"/>
        </w:rPr>
        <w:t>（一）依「教育部國民及學前教育署實驗教育專案計畫專任助理工作酬金支給要點」辦理。</w:t>
      </w:r>
      <w:r w:rsidRPr="00D042F3">
        <w:rPr>
          <w:rFonts w:ascii="標楷體" w:eastAsia="標楷體" w:hAnsi="標楷體"/>
          <w:sz w:val="24"/>
          <w:szCs w:val="24"/>
          <w:lang w:eastAsia="zh-TW"/>
        </w:rPr>
        <w:br/>
      </w:r>
      <w:r w:rsidRPr="00D042F3">
        <w:rPr>
          <w:rFonts w:ascii="標楷體" w:eastAsia="標楷體" w:hAnsi="標楷體"/>
          <w:sz w:val="24"/>
          <w:szCs w:val="24"/>
          <w:lang w:eastAsia="zh-TW"/>
        </w:rPr>
        <w:t>（二）學士級起聘薪資約每月新臺幣</w:t>
      </w:r>
      <w:r w:rsidRPr="00D042F3">
        <w:rPr>
          <w:rFonts w:ascii="標楷體" w:eastAsia="標楷體" w:hAnsi="標楷體"/>
          <w:sz w:val="24"/>
          <w:szCs w:val="24"/>
          <w:lang w:eastAsia="zh-TW"/>
        </w:rPr>
        <w:t xml:space="preserve"> 36,174 </w:t>
      </w:r>
      <w:r w:rsidRPr="00D042F3">
        <w:rPr>
          <w:rFonts w:ascii="標楷體" w:eastAsia="標楷體" w:hAnsi="標楷體"/>
          <w:sz w:val="24"/>
          <w:szCs w:val="24"/>
          <w:lang w:eastAsia="zh-TW"/>
        </w:rPr>
        <w:t>元，並依規定辦理勞健保及相關給與；實際薪資依</w:t>
      </w:r>
    </w:p>
    <w:p w:rsidR="0054602E" w:rsidRPr="00D042F3" w:rsidRDefault="00D042F3">
      <w:pPr>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核定及相關規定為準。</w:t>
      </w:r>
    </w:p>
    <w:p w:rsidR="003E6581" w:rsidRDefault="003E6581">
      <w:pPr>
        <w:rPr>
          <w:rFonts w:ascii="標楷體" w:eastAsia="標楷體" w:hAnsi="標楷體"/>
          <w:sz w:val="24"/>
          <w:szCs w:val="24"/>
          <w:lang w:eastAsia="zh-TW"/>
        </w:rPr>
      </w:pPr>
      <w:r w:rsidRPr="00D042F3">
        <w:rPr>
          <w:rFonts w:ascii="標楷體" w:eastAsia="標楷體" w:hAnsi="標楷體"/>
          <w:sz w:val="24"/>
          <w:szCs w:val="24"/>
          <w:lang w:eastAsia="zh-TW"/>
        </w:rPr>
        <w:t>六、應徵方式：</w:t>
      </w:r>
      <w:r w:rsidRPr="00D042F3">
        <w:rPr>
          <w:rFonts w:ascii="標楷體" w:eastAsia="標楷體" w:hAnsi="標楷體"/>
          <w:sz w:val="24"/>
          <w:szCs w:val="24"/>
          <w:lang w:eastAsia="zh-TW"/>
        </w:rPr>
        <w:br/>
      </w:r>
      <w:r w:rsidR="00D042F3">
        <w:rPr>
          <w:rFonts w:ascii="標楷體" w:eastAsia="標楷體" w:hAnsi="標楷體" w:hint="eastAsia"/>
          <w:sz w:val="24"/>
          <w:szCs w:val="24"/>
          <w:lang w:eastAsia="zh-TW"/>
        </w:rPr>
        <w:t xml:space="preserve">   </w:t>
      </w:r>
      <w:r w:rsidRPr="00D042F3">
        <w:rPr>
          <w:rFonts w:ascii="標楷體" w:eastAsia="標楷體" w:hAnsi="標楷體"/>
          <w:sz w:val="24"/>
          <w:szCs w:val="24"/>
          <w:lang w:eastAsia="zh-TW"/>
        </w:rPr>
        <w:t>（一）收件期限：即日起至</w:t>
      </w:r>
      <w:r w:rsidR="00D042F3">
        <w:rPr>
          <w:rFonts w:ascii="標楷體" w:eastAsia="標楷體" w:hAnsi="標楷體"/>
          <w:sz w:val="24"/>
          <w:szCs w:val="24"/>
          <w:lang w:eastAsia="zh-TW"/>
        </w:rPr>
        <w:t xml:space="preserve"> 11</w:t>
      </w:r>
      <w:r w:rsidR="00D042F3">
        <w:rPr>
          <w:rFonts w:ascii="標楷體" w:eastAsia="標楷體" w:hAnsi="標楷體" w:hint="eastAsia"/>
          <w:sz w:val="24"/>
          <w:szCs w:val="24"/>
          <w:lang w:eastAsia="zh-TW"/>
        </w:rPr>
        <w:t>4</w:t>
      </w:r>
      <w:r w:rsidRPr="00D042F3">
        <w:rPr>
          <w:rFonts w:ascii="標楷體" w:eastAsia="標楷體" w:hAnsi="標楷體"/>
          <w:sz w:val="24"/>
          <w:szCs w:val="24"/>
          <w:lang w:eastAsia="zh-TW"/>
        </w:rPr>
        <w:t xml:space="preserve"> </w:t>
      </w:r>
      <w:r w:rsidRPr="00D042F3">
        <w:rPr>
          <w:rFonts w:ascii="標楷體" w:eastAsia="標楷體" w:hAnsi="標楷體"/>
          <w:sz w:val="24"/>
          <w:szCs w:val="24"/>
          <w:lang w:eastAsia="zh-TW"/>
        </w:rPr>
        <w:t>年</w:t>
      </w:r>
      <w:r w:rsidR="00D042F3">
        <w:rPr>
          <w:rFonts w:ascii="標楷體" w:eastAsia="標楷體" w:hAnsi="標楷體" w:hint="eastAsia"/>
          <w:sz w:val="24"/>
          <w:szCs w:val="24"/>
          <w:lang w:eastAsia="zh-TW"/>
        </w:rPr>
        <w:t>12</w:t>
      </w:r>
      <w:r w:rsidRPr="00D042F3">
        <w:rPr>
          <w:rFonts w:ascii="標楷體" w:eastAsia="標楷體" w:hAnsi="標楷體"/>
          <w:sz w:val="24"/>
          <w:szCs w:val="24"/>
          <w:lang w:eastAsia="zh-TW"/>
        </w:rPr>
        <w:t>月</w:t>
      </w:r>
      <w:r w:rsidR="00D042F3">
        <w:rPr>
          <w:rFonts w:ascii="標楷體" w:eastAsia="標楷體" w:hAnsi="標楷體" w:hint="eastAsia"/>
          <w:sz w:val="24"/>
          <w:szCs w:val="24"/>
          <w:lang w:eastAsia="zh-TW"/>
        </w:rPr>
        <w:t>24</w:t>
      </w:r>
      <w:r w:rsidRPr="00D042F3">
        <w:rPr>
          <w:rFonts w:ascii="標楷體" w:eastAsia="標楷體" w:hAnsi="標楷體"/>
          <w:sz w:val="24"/>
          <w:szCs w:val="24"/>
          <w:lang w:eastAsia="zh-TW"/>
        </w:rPr>
        <w:t>日（星期</w:t>
      </w:r>
      <w:r w:rsidR="00D042F3">
        <w:rPr>
          <w:rFonts w:ascii="標楷體" w:eastAsia="標楷體" w:hAnsi="標楷體" w:hint="eastAsia"/>
          <w:sz w:val="24"/>
          <w:szCs w:val="24"/>
          <w:lang w:eastAsia="zh-TW"/>
        </w:rPr>
        <w:t>四</w:t>
      </w:r>
      <w:r w:rsidRPr="00D042F3">
        <w:rPr>
          <w:rFonts w:ascii="標楷體" w:eastAsia="標楷體" w:hAnsi="標楷體"/>
          <w:sz w:val="24"/>
          <w:szCs w:val="24"/>
          <w:lang w:eastAsia="zh-TW"/>
        </w:rPr>
        <w:t>）</w:t>
      </w:r>
      <w:r w:rsidR="00D042F3">
        <w:rPr>
          <w:rFonts w:ascii="標楷體" w:eastAsia="標楷體" w:hAnsi="標楷體"/>
          <w:sz w:val="24"/>
          <w:szCs w:val="24"/>
          <w:lang w:eastAsia="zh-TW"/>
        </w:rPr>
        <w:t>1</w:t>
      </w:r>
      <w:r w:rsidR="00D042F3">
        <w:rPr>
          <w:rFonts w:ascii="標楷體" w:eastAsia="標楷體" w:hAnsi="標楷體" w:hint="eastAsia"/>
          <w:sz w:val="24"/>
          <w:szCs w:val="24"/>
          <w:lang w:eastAsia="zh-TW"/>
        </w:rPr>
        <w:t>8</w:t>
      </w:r>
      <w:r w:rsidRPr="00D042F3">
        <w:rPr>
          <w:rFonts w:ascii="標楷體" w:eastAsia="標楷體" w:hAnsi="標楷體"/>
          <w:sz w:val="24"/>
          <w:szCs w:val="24"/>
          <w:lang w:eastAsia="zh-TW"/>
        </w:rPr>
        <w:t xml:space="preserve">:00 </w:t>
      </w:r>
      <w:r w:rsidRPr="00D042F3">
        <w:rPr>
          <w:rFonts w:ascii="標楷體" w:eastAsia="標楷體" w:hAnsi="標楷體"/>
          <w:sz w:val="24"/>
          <w:szCs w:val="24"/>
          <w:lang w:eastAsia="zh-TW"/>
        </w:rPr>
        <w:t>止（以郵戳或電子郵件寄出</w:t>
      </w:r>
    </w:p>
    <w:p w:rsidR="00D042F3" w:rsidRDefault="003E6581" w:rsidP="00D042F3">
      <w:pPr>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D042F3">
        <w:rPr>
          <w:rFonts w:ascii="標楷體" w:eastAsia="標楷體" w:hAnsi="標楷體"/>
          <w:sz w:val="24"/>
          <w:szCs w:val="24"/>
          <w:lang w:eastAsia="zh-TW"/>
        </w:rPr>
        <w:t>時</w:t>
      </w:r>
      <w:r w:rsidRPr="00D042F3">
        <w:rPr>
          <w:rFonts w:ascii="標楷體" w:eastAsia="標楷體" w:hAnsi="標楷體"/>
          <w:sz w:val="24"/>
          <w:szCs w:val="24"/>
          <w:lang w:eastAsia="zh-TW"/>
        </w:rPr>
        <w:t>間為憑）。</w:t>
      </w:r>
    </w:p>
    <w:p w:rsidR="003E6581" w:rsidRDefault="00D042F3">
      <w:pPr>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（二）檢附資料：</w:t>
      </w:r>
      <w:r w:rsidR="003E6581" w:rsidRPr="00D042F3">
        <w:rPr>
          <w:rFonts w:ascii="標楷體" w:eastAsia="標楷體" w:hAnsi="標楷體"/>
          <w:sz w:val="24"/>
          <w:szCs w:val="24"/>
          <w:lang w:eastAsia="zh-TW"/>
        </w:rPr>
        <w:br/>
      </w:r>
      <w:r w:rsidR="003E6581" w:rsidRPr="00D042F3">
        <w:rPr>
          <w:rFonts w:ascii="標楷體" w:eastAsia="標楷體" w:hAnsi="標楷體"/>
          <w:sz w:val="24"/>
          <w:szCs w:val="24"/>
          <w:lang w:eastAsia="zh-TW"/>
        </w:rPr>
        <w:t xml:space="preserve">　</w:t>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 xml:space="preserve">1. </w:t>
      </w:r>
      <w:r w:rsidR="003E6581" w:rsidRPr="00D042F3">
        <w:rPr>
          <w:rFonts w:ascii="標楷體" w:eastAsia="標楷體" w:hAnsi="標楷體"/>
          <w:sz w:val="24"/>
          <w:szCs w:val="24"/>
          <w:lang w:eastAsia="zh-TW"/>
        </w:rPr>
        <w:t>個人履歷表（含聯絡電話與</w:t>
      </w:r>
      <w:r w:rsidR="003E6581" w:rsidRPr="00D042F3">
        <w:rPr>
          <w:rFonts w:ascii="標楷體" w:eastAsia="標楷體" w:hAnsi="標楷體"/>
          <w:sz w:val="24"/>
          <w:szCs w:val="24"/>
          <w:lang w:eastAsia="zh-TW"/>
        </w:rPr>
        <w:t xml:space="preserve"> Email</w:t>
      </w:r>
      <w:r w:rsidR="003E6581" w:rsidRPr="00D042F3">
        <w:rPr>
          <w:rFonts w:ascii="標楷體" w:eastAsia="標楷體" w:hAnsi="標楷體"/>
          <w:sz w:val="24"/>
          <w:szCs w:val="24"/>
          <w:lang w:eastAsia="zh-TW"/>
        </w:rPr>
        <w:t>）。</w:t>
      </w:r>
      <w:r w:rsidR="003E6581" w:rsidRPr="00D042F3">
        <w:rPr>
          <w:rFonts w:ascii="標楷體" w:eastAsia="標楷體" w:hAnsi="標楷體"/>
          <w:sz w:val="24"/>
          <w:szCs w:val="24"/>
          <w:lang w:eastAsia="zh-TW"/>
        </w:rPr>
        <w:br/>
      </w:r>
      <w:r w:rsidR="003E6581" w:rsidRPr="00D042F3">
        <w:rPr>
          <w:rFonts w:ascii="標楷體" w:eastAsia="標楷體" w:hAnsi="標楷體"/>
          <w:sz w:val="24"/>
          <w:szCs w:val="24"/>
          <w:lang w:eastAsia="zh-TW"/>
        </w:rPr>
        <w:t xml:space="preserve">　</w:t>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 xml:space="preserve">2. </w:t>
      </w:r>
      <w:r w:rsidR="003E6581" w:rsidRPr="00D042F3">
        <w:rPr>
          <w:rFonts w:ascii="標楷體" w:eastAsia="標楷體" w:hAnsi="標楷體"/>
          <w:sz w:val="24"/>
          <w:szCs w:val="24"/>
          <w:lang w:eastAsia="zh-TW"/>
        </w:rPr>
        <w:t>最高學歷證明文件</w:t>
      </w:r>
      <w:r w:rsidR="003E6581" w:rsidRPr="00D042F3">
        <w:rPr>
          <w:rFonts w:ascii="標楷體" w:eastAsia="標楷體" w:hAnsi="標楷體"/>
          <w:sz w:val="24"/>
          <w:szCs w:val="24"/>
          <w:lang w:eastAsia="zh-TW"/>
        </w:rPr>
        <w:t>影本。</w:t>
      </w:r>
      <w:r w:rsidR="003E6581" w:rsidRPr="00D042F3">
        <w:rPr>
          <w:rFonts w:ascii="標楷體" w:eastAsia="標楷體" w:hAnsi="標楷體"/>
          <w:sz w:val="24"/>
          <w:szCs w:val="24"/>
          <w:lang w:eastAsia="zh-TW"/>
        </w:rPr>
        <w:br/>
      </w:r>
      <w:r w:rsidR="003E6581" w:rsidRPr="00D042F3">
        <w:rPr>
          <w:rFonts w:ascii="標楷體" w:eastAsia="標楷體" w:hAnsi="標楷體"/>
          <w:sz w:val="24"/>
          <w:szCs w:val="24"/>
          <w:lang w:eastAsia="zh-TW"/>
        </w:rPr>
        <w:t xml:space="preserve">　</w:t>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 xml:space="preserve">3. </w:t>
      </w:r>
      <w:r w:rsidR="003E6581" w:rsidRPr="00D042F3">
        <w:rPr>
          <w:rFonts w:ascii="標楷體" w:eastAsia="標楷體" w:hAnsi="標楷體"/>
          <w:sz w:val="24"/>
          <w:szCs w:val="24"/>
          <w:lang w:eastAsia="zh-TW"/>
        </w:rPr>
        <w:t>身分證正反面影本。</w:t>
      </w:r>
      <w:r w:rsidR="003E6581" w:rsidRPr="00D042F3">
        <w:rPr>
          <w:rFonts w:ascii="標楷體" w:eastAsia="標楷體" w:hAnsi="標楷體"/>
          <w:sz w:val="24"/>
          <w:szCs w:val="24"/>
          <w:lang w:eastAsia="zh-TW"/>
        </w:rPr>
        <w:br/>
      </w:r>
      <w:r w:rsidR="003E6581" w:rsidRPr="00D042F3">
        <w:rPr>
          <w:rFonts w:ascii="標楷體" w:eastAsia="標楷體" w:hAnsi="標楷體"/>
          <w:sz w:val="24"/>
          <w:szCs w:val="24"/>
          <w:lang w:eastAsia="zh-TW"/>
        </w:rPr>
        <w:t xml:space="preserve">　</w:t>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 xml:space="preserve">4. </w:t>
      </w:r>
      <w:r w:rsidR="003E6581" w:rsidRPr="00D042F3">
        <w:rPr>
          <w:rFonts w:ascii="標楷體" w:eastAsia="標楷體" w:hAnsi="標楷體"/>
          <w:sz w:val="24"/>
          <w:szCs w:val="24"/>
          <w:lang w:eastAsia="zh-TW"/>
        </w:rPr>
        <w:t>相關工作經驗或專長證明文件影本（如有）。</w:t>
      </w:r>
      <w:r w:rsidR="003E6581" w:rsidRPr="00D042F3">
        <w:rPr>
          <w:rFonts w:ascii="標楷體" w:eastAsia="標楷體" w:hAnsi="標楷體"/>
          <w:sz w:val="24"/>
          <w:szCs w:val="24"/>
          <w:lang w:eastAsia="zh-TW"/>
        </w:rPr>
        <w:br/>
      </w:r>
      <w:r w:rsidR="003E6581" w:rsidRPr="00D042F3">
        <w:rPr>
          <w:rFonts w:ascii="標楷體" w:eastAsia="標楷體" w:hAnsi="標楷體"/>
          <w:sz w:val="24"/>
          <w:szCs w:val="24"/>
          <w:lang w:eastAsia="zh-TW"/>
        </w:rPr>
        <w:t xml:space="preserve">　</w:t>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 xml:space="preserve">5. </w:t>
      </w:r>
      <w:r w:rsidR="003E6581" w:rsidRPr="00D042F3">
        <w:rPr>
          <w:rFonts w:ascii="標楷體" w:eastAsia="標楷體" w:hAnsi="標楷體"/>
          <w:sz w:val="24"/>
          <w:szCs w:val="24"/>
          <w:lang w:eastAsia="zh-TW"/>
        </w:rPr>
        <w:t>簡要自傳或工作動機說明一份。</w:t>
      </w:r>
      <w:r w:rsidR="003E6581" w:rsidRPr="00D042F3">
        <w:rPr>
          <w:rFonts w:ascii="標楷體" w:eastAsia="標楷體" w:hAnsi="標楷體"/>
          <w:sz w:val="24"/>
          <w:szCs w:val="24"/>
          <w:lang w:eastAsia="zh-TW"/>
        </w:rPr>
        <w:br/>
      </w:r>
      <w:r w:rsidR="003E6581" w:rsidRPr="00D042F3">
        <w:rPr>
          <w:rFonts w:ascii="標楷體" w:eastAsia="標楷體" w:hAnsi="標楷體"/>
          <w:sz w:val="24"/>
          <w:szCs w:val="24"/>
          <w:lang w:eastAsia="zh-TW"/>
        </w:rPr>
        <w:br/>
      </w:r>
      <w:r>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（三）繳交方式：</w:t>
      </w:r>
      <w:r w:rsidR="003E6581" w:rsidRPr="00D042F3">
        <w:rPr>
          <w:rFonts w:ascii="標楷體" w:eastAsia="標楷體" w:hAnsi="標楷體"/>
          <w:sz w:val="24"/>
          <w:szCs w:val="24"/>
          <w:lang w:eastAsia="zh-TW"/>
        </w:rPr>
        <w:br/>
      </w:r>
      <w:r w:rsidR="003E6581" w:rsidRPr="00D042F3">
        <w:rPr>
          <w:rFonts w:ascii="標楷體" w:eastAsia="標楷體" w:hAnsi="標楷體"/>
          <w:sz w:val="24"/>
          <w:szCs w:val="24"/>
          <w:lang w:eastAsia="zh-TW"/>
        </w:rPr>
        <w:t xml:space="preserve">　</w:t>
      </w:r>
      <w:r w:rsidR="003E6581">
        <w:rPr>
          <w:rFonts w:ascii="標楷體" w:eastAsia="標楷體" w:hAnsi="標楷體" w:hint="eastAsia"/>
          <w:sz w:val="24"/>
          <w:szCs w:val="24"/>
          <w:lang w:eastAsia="zh-TW"/>
        </w:rPr>
        <w:t xml:space="preserve">   </w:t>
      </w:r>
      <w:r w:rsidR="003E6581" w:rsidRPr="00D042F3">
        <w:rPr>
          <w:rFonts w:ascii="標楷體" w:eastAsia="標楷體" w:hAnsi="標楷體"/>
          <w:sz w:val="24"/>
          <w:szCs w:val="24"/>
          <w:lang w:eastAsia="zh-TW"/>
        </w:rPr>
        <w:t xml:space="preserve">1. </w:t>
      </w:r>
      <w:r w:rsidR="003E6581" w:rsidRPr="00D042F3">
        <w:rPr>
          <w:rFonts w:ascii="標楷體" w:eastAsia="標楷體" w:hAnsi="標楷體"/>
          <w:sz w:val="24"/>
          <w:szCs w:val="24"/>
          <w:lang w:eastAsia="zh-TW"/>
        </w:rPr>
        <w:t>郵寄：以「掛號」寄至「</w:t>
      </w:r>
      <w:r w:rsidR="003E6581">
        <w:rPr>
          <w:rFonts w:ascii="標楷體" w:eastAsia="標楷體" w:hAnsi="標楷體" w:hint="eastAsia"/>
          <w:sz w:val="24"/>
          <w:szCs w:val="24"/>
          <w:lang w:eastAsia="zh-TW"/>
        </w:rPr>
        <w:t>90142</w:t>
      </w:r>
      <w:r w:rsidR="003E6581" w:rsidRPr="00D042F3">
        <w:rPr>
          <w:rFonts w:ascii="標楷體" w:eastAsia="標楷體" w:hAnsi="標楷體"/>
          <w:sz w:val="24"/>
          <w:szCs w:val="24"/>
          <w:lang w:eastAsia="zh-TW"/>
        </w:rPr>
        <w:t>屏東縣三地門鄉賽嘉國民小學（</w:t>
      </w:r>
      <w:r w:rsidR="003E6581">
        <w:rPr>
          <w:rFonts w:ascii="標楷體" w:eastAsia="標楷體" w:hAnsi="標楷體" w:hint="eastAsia"/>
          <w:sz w:val="24"/>
          <w:szCs w:val="24"/>
          <w:lang w:eastAsia="zh-TW"/>
        </w:rPr>
        <w:t>潘德忠主任</w:t>
      </w:r>
      <w:r w:rsidR="003E6581" w:rsidRPr="00D042F3">
        <w:rPr>
          <w:rFonts w:ascii="標楷體" w:eastAsia="標楷體" w:hAnsi="標楷體"/>
          <w:sz w:val="24"/>
          <w:szCs w:val="24"/>
          <w:lang w:eastAsia="zh-TW"/>
        </w:rPr>
        <w:t>收）」</w:t>
      </w:r>
    </w:p>
    <w:p w:rsidR="003E6581" w:rsidRDefault="003E6581">
      <w:pPr>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D042F3">
        <w:rPr>
          <w:rFonts w:ascii="標楷體" w:eastAsia="標楷體" w:hAnsi="標楷體"/>
          <w:sz w:val="24"/>
          <w:szCs w:val="24"/>
          <w:lang w:eastAsia="zh-TW"/>
        </w:rPr>
        <w:t>信封註明「應徵實驗教育專案助理」。</w:t>
      </w:r>
      <w:r w:rsidRPr="00D042F3">
        <w:rPr>
          <w:rFonts w:ascii="標楷體" w:eastAsia="標楷體" w:hAnsi="標楷體"/>
          <w:sz w:val="24"/>
          <w:szCs w:val="24"/>
          <w:lang w:eastAsia="zh-TW"/>
        </w:rPr>
        <w:br/>
      </w:r>
      <w:r w:rsidRPr="00D042F3">
        <w:rPr>
          <w:rFonts w:ascii="標楷體" w:eastAsia="標楷體" w:hAnsi="標楷體"/>
          <w:sz w:val="24"/>
          <w:szCs w:val="24"/>
          <w:lang w:eastAsia="zh-TW"/>
        </w:rPr>
        <w:t xml:space="preserve">　</w:t>
      </w:r>
      <w:r>
        <w:rPr>
          <w:rFonts w:ascii="標楷體" w:eastAsia="標楷體" w:hAnsi="標楷體" w:hint="eastAsia"/>
          <w:sz w:val="24"/>
          <w:szCs w:val="24"/>
          <w:lang w:eastAsia="zh-TW"/>
        </w:rPr>
        <w:t xml:space="preserve">   </w:t>
      </w:r>
      <w:r w:rsidRPr="00D042F3">
        <w:rPr>
          <w:rFonts w:ascii="標楷體" w:eastAsia="標楷體" w:hAnsi="標楷體"/>
          <w:sz w:val="24"/>
          <w:szCs w:val="24"/>
          <w:lang w:eastAsia="zh-TW"/>
        </w:rPr>
        <w:t xml:space="preserve">2. </w:t>
      </w:r>
      <w:r w:rsidRPr="00D042F3">
        <w:rPr>
          <w:rFonts w:ascii="標楷體" w:eastAsia="標楷體" w:hAnsi="標楷體"/>
          <w:sz w:val="24"/>
          <w:szCs w:val="24"/>
          <w:lang w:eastAsia="zh-TW"/>
        </w:rPr>
        <w:t>電子郵件：將上述文件掃描或彙整為單一檔案，寄至本校信箱</w:t>
      </w:r>
    </w:p>
    <w:p w:rsidR="003E6581" w:rsidRDefault="003E6581" w:rsidP="003E6581">
      <w:pPr>
        <w:ind w:leftChars="100" w:left="220" w:firstLineChars="700" w:firstLine="1680"/>
        <w:rPr>
          <w:rFonts w:ascii="標楷體" w:eastAsia="標楷體" w:hAnsi="標楷體"/>
          <w:sz w:val="24"/>
          <w:szCs w:val="24"/>
          <w:lang w:eastAsia="zh-TW"/>
        </w:rPr>
      </w:pPr>
      <w:r w:rsidRPr="00D042F3">
        <w:rPr>
          <w:rFonts w:ascii="標楷體" w:eastAsia="標楷體" w:hAnsi="標楷體"/>
          <w:sz w:val="24"/>
          <w:szCs w:val="24"/>
          <w:lang w:eastAsia="zh-TW"/>
        </w:rPr>
        <w:t>（</w:t>
      </w:r>
      <w:r w:rsidRPr="00D042F3">
        <w:rPr>
          <w:rFonts w:ascii="標楷體" w:eastAsia="標楷體" w:hAnsi="標楷體"/>
          <w:sz w:val="24"/>
          <w:szCs w:val="24"/>
          <w:lang w:eastAsia="zh-TW"/>
        </w:rPr>
        <w:t>E-mail</w:t>
      </w:r>
      <w:r>
        <w:rPr>
          <w:rFonts w:ascii="標楷體" w:eastAsia="標楷體" w:hAnsi="標楷體" w:hint="eastAsia"/>
          <w:sz w:val="24"/>
          <w:szCs w:val="24"/>
          <w:lang w:eastAsia="zh-TW"/>
        </w:rPr>
        <w:t>:</w:t>
      </w:r>
      <w:r>
        <w:rPr>
          <w:rFonts w:ascii="標楷體" w:eastAsia="標楷體" w:hAnsi="標楷體"/>
          <w:sz w:val="24"/>
          <w:szCs w:val="24"/>
          <w:lang w:eastAsia="zh-TW"/>
        </w:rPr>
        <w:t>saijia002@sces.ptc.edu.tw</w:t>
      </w:r>
      <w:r w:rsidRPr="00D042F3">
        <w:rPr>
          <w:rFonts w:ascii="標楷體" w:eastAsia="標楷體" w:hAnsi="標楷體"/>
          <w:sz w:val="24"/>
          <w:szCs w:val="24"/>
          <w:lang w:eastAsia="zh-TW"/>
        </w:rPr>
        <w:t>）。</w:t>
      </w:r>
    </w:p>
    <w:p w:rsidR="0054602E" w:rsidRPr="00D042F3" w:rsidRDefault="003E6581" w:rsidP="003E6581">
      <w:pPr>
        <w:ind w:leftChars="200" w:left="1160" w:hangingChars="300" w:hanging="720"/>
        <w:rPr>
          <w:rFonts w:ascii="標楷體" w:eastAsia="標楷體" w:hAnsi="標楷體"/>
          <w:sz w:val="24"/>
          <w:szCs w:val="24"/>
          <w:lang w:eastAsia="zh-TW"/>
        </w:rPr>
      </w:pPr>
      <w:r w:rsidRPr="00D042F3">
        <w:rPr>
          <w:rFonts w:ascii="標楷體" w:eastAsia="標楷體" w:hAnsi="標楷體"/>
          <w:sz w:val="24"/>
          <w:szCs w:val="24"/>
          <w:lang w:eastAsia="zh-TW"/>
        </w:rPr>
        <w:t>（四）聯絡人及電話：</w:t>
      </w:r>
      <w:r>
        <w:rPr>
          <w:rFonts w:ascii="標楷體" w:eastAsia="標楷體" w:hAnsi="標楷體"/>
          <w:sz w:val="24"/>
          <w:szCs w:val="24"/>
          <w:lang w:eastAsia="zh-TW"/>
        </w:rPr>
        <w:t>賽嘉國小</w:t>
      </w:r>
      <w:r>
        <w:rPr>
          <w:rFonts w:ascii="標楷體" w:eastAsia="標楷體" w:hAnsi="標楷體" w:hint="eastAsia"/>
          <w:sz w:val="24"/>
          <w:szCs w:val="24"/>
          <w:lang w:eastAsia="zh-TW"/>
        </w:rPr>
        <w:t>潘德忠</w:t>
      </w:r>
      <w:r w:rsidRPr="00D042F3">
        <w:rPr>
          <w:rFonts w:ascii="標楷體" w:eastAsia="標楷體" w:hAnsi="標楷體"/>
          <w:sz w:val="24"/>
          <w:szCs w:val="24"/>
          <w:lang w:eastAsia="zh-TW"/>
        </w:rPr>
        <w:t>主任／承辦人，電話：</w:t>
      </w:r>
      <w:r w:rsidRPr="00D042F3">
        <w:rPr>
          <w:rFonts w:ascii="標楷體" w:eastAsia="標楷體" w:hAnsi="標楷體"/>
          <w:sz w:val="24"/>
          <w:szCs w:val="24"/>
          <w:lang w:eastAsia="zh-TW"/>
        </w:rPr>
        <w:t>08-</w:t>
      </w:r>
      <w:r>
        <w:rPr>
          <w:rFonts w:ascii="標楷體" w:eastAsia="標楷體" w:hAnsi="標楷體" w:hint="eastAsia"/>
          <w:sz w:val="24"/>
          <w:szCs w:val="24"/>
          <w:lang w:eastAsia="zh-TW"/>
        </w:rPr>
        <w:t>7992220</w:t>
      </w:r>
      <w:r>
        <w:rPr>
          <w:rFonts w:ascii="標楷體" w:eastAsia="標楷體" w:hAnsi="標楷體"/>
          <w:sz w:val="24"/>
          <w:szCs w:val="24"/>
          <w:lang w:eastAsia="zh-TW"/>
        </w:rPr>
        <w:t>分機</w:t>
      </w:r>
      <w:r>
        <w:rPr>
          <w:rFonts w:ascii="標楷體" w:eastAsia="標楷體" w:hAnsi="標楷體" w:hint="eastAsia"/>
          <w:sz w:val="24"/>
          <w:szCs w:val="24"/>
          <w:lang w:eastAsia="zh-TW"/>
        </w:rPr>
        <w:t>12</w:t>
      </w:r>
      <w:r w:rsidRPr="00D042F3">
        <w:rPr>
          <w:rFonts w:ascii="標楷體" w:eastAsia="標楷體" w:hAnsi="標楷體"/>
          <w:sz w:val="24"/>
          <w:szCs w:val="24"/>
          <w:lang w:eastAsia="zh-TW"/>
        </w:rPr>
        <w:t>。</w:t>
      </w:r>
    </w:p>
    <w:p w:rsidR="003E6581" w:rsidRDefault="003E6581">
      <w:pPr>
        <w:rPr>
          <w:rFonts w:ascii="標楷體" w:eastAsia="標楷體" w:hAnsi="標楷體"/>
          <w:sz w:val="24"/>
          <w:szCs w:val="24"/>
          <w:lang w:eastAsia="zh-TW"/>
        </w:rPr>
      </w:pPr>
      <w:r w:rsidRPr="00D042F3">
        <w:rPr>
          <w:rFonts w:ascii="標楷體" w:eastAsia="標楷體" w:hAnsi="標楷體"/>
          <w:sz w:val="24"/>
          <w:szCs w:val="24"/>
          <w:lang w:eastAsia="zh-TW"/>
        </w:rPr>
        <w:t>七、甄選方式：</w:t>
      </w:r>
      <w:r w:rsidRPr="00D042F3">
        <w:rPr>
          <w:rFonts w:ascii="標楷體" w:eastAsia="標楷體" w:hAnsi="標楷體"/>
          <w:sz w:val="24"/>
          <w:szCs w:val="24"/>
          <w:lang w:eastAsia="zh-TW"/>
        </w:rPr>
        <w:br/>
      </w:r>
      <w:r>
        <w:rPr>
          <w:rFonts w:ascii="標楷體" w:eastAsia="標楷體" w:hAnsi="標楷體" w:hint="eastAsia"/>
          <w:sz w:val="24"/>
          <w:szCs w:val="24"/>
          <w:lang w:eastAsia="zh-TW"/>
        </w:rPr>
        <w:t xml:space="preserve">   </w:t>
      </w:r>
      <w:r w:rsidRPr="00D042F3">
        <w:rPr>
          <w:rFonts w:ascii="標楷體" w:eastAsia="標楷體" w:hAnsi="標楷體"/>
          <w:sz w:val="24"/>
          <w:szCs w:val="24"/>
          <w:lang w:eastAsia="zh-TW"/>
        </w:rPr>
        <w:t>（一）本校將先進行書面資格審查，合格者擇優以電話或電子郵件通知參加面</w:t>
      </w:r>
      <w:r w:rsidRPr="00D042F3">
        <w:rPr>
          <w:rFonts w:ascii="標楷體" w:eastAsia="標楷體" w:hAnsi="標楷體"/>
          <w:sz w:val="24"/>
          <w:szCs w:val="24"/>
          <w:lang w:eastAsia="zh-TW"/>
        </w:rPr>
        <w:t>試，其餘恕不</w:t>
      </w:r>
    </w:p>
    <w:p w:rsidR="003E6581" w:rsidRDefault="003E6581">
      <w:pPr>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D042F3">
        <w:rPr>
          <w:rFonts w:ascii="標楷體" w:eastAsia="標楷體" w:hAnsi="標楷體"/>
          <w:sz w:val="24"/>
          <w:szCs w:val="24"/>
          <w:lang w:eastAsia="zh-TW"/>
        </w:rPr>
        <w:t>另行通知。</w:t>
      </w:r>
      <w:r w:rsidRPr="00D042F3">
        <w:rPr>
          <w:rFonts w:ascii="標楷體" w:eastAsia="標楷體" w:hAnsi="標楷體"/>
          <w:sz w:val="24"/>
          <w:szCs w:val="24"/>
          <w:lang w:eastAsia="zh-TW"/>
        </w:rPr>
        <w:br/>
      </w:r>
      <w:r>
        <w:rPr>
          <w:rFonts w:ascii="標楷體" w:eastAsia="標楷體" w:hAnsi="標楷體" w:hint="eastAsia"/>
          <w:sz w:val="24"/>
          <w:szCs w:val="24"/>
          <w:lang w:eastAsia="zh-TW"/>
        </w:rPr>
        <w:t xml:space="preserve">   </w:t>
      </w:r>
      <w:r w:rsidRPr="00D042F3">
        <w:rPr>
          <w:rFonts w:ascii="標楷體" w:eastAsia="標楷體" w:hAnsi="標楷體"/>
          <w:sz w:val="24"/>
          <w:szCs w:val="24"/>
          <w:lang w:eastAsia="zh-TW"/>
        </w:rPr>
        <w:t>（二）面試時間暫訂</w:t>
      </w:r>
      <w:r w:rsidR="00A52EE4" w:rsidRPr="00D042F3">
        <w:rPr>
          <w:rFonts w:ascii="標楷體" w:eastAsia="標楷體" w:hAnsi="標楷體"/>
          <w:sz w:val="24"/>
          <w:szCs w:val="24"/>
          <w:lang w:eastAsia="zh-TW"/>
        </w:rPr>
        <w:t xml:space="preserve"> 11</w:t>
      </w:r>
      <w:r w:rsidR="00A52EE4" w:rsidRPr="00D042F3">
        <w:rPr>
          <w:rFonts w:ascii="標楷體" w:eastAsia="標楷體" w:hAnsi="標楷體" w:hint="eastAsia"/>
          <w:sz w:val="24"/>
          <w:szCs w:val="24"/>
          <w:lang w:eastAsia="zh-TW"/>
        </w:rPr>
        <w:t>4</w:t>
      </w:r>
      <w:r w:rsidRPr="00D042F3">
        <w:rPr>
          <w:rFonts w:ascii="標楷體" w:eastAsia="標楷體" w:hAnsi="標楷體"/>
          <w:sz w:val="24"/>
          <w:szCs w:val="24"/>
          <w:lang w:eastAsia="zh-TW"/>
        </w:rPr>
        <w:t xml:space="preserve"> </w:t>
      </w:r>
      <w:r w:rsidRPr="00D042F3">
        <w:rPr>
          <w:rFonts w:ascii="標楷體" w:eastAsia="標楷體" w:hAnsi="標楷體"/>
          <w:sz w:val="24"/>
          <w:szCs w:val="24"/>
          <w:lang w:eastAsia="zh-TW"/>
        </w:rPr>
        <w:t>年</w:t>
      </w:r>
      <w:r w:rsidR="00A52EE4" w:rsidRPr="00D042F3">
        <w:rPr>
          <w:rFonts w:ascii="標楷體" w:eastAsia="標楷體" w:hAnsi="標楷體"/>
          <w:sz w:val="24"/>
          <w:szCs w:val="24"/>
          <w:lang w:eastAsia="zh-TW"/>
        </w:rPr>
        <w:t xml:space="preserve"> </w:t>
      </w:r>
      <w:r w:rsidR="00A52EE4" w:rsidRPr="00D042F3">
        <w:rPr>
          <w:rFonts w:ascii="標楷體" w:eastAsia="標楷體" w:hAnsi="標楷體" w:hint="eastAsia"/>
          <w:sz w:val="24"/>
          <w:szCs w:val="24"/>
          <w:lang w:eastAsia="zh-TW"/>
        </w:rPr>
        <w:t>12</w:t>
      </w:r>
      <w:r w:rsidRPr="00D042F3">
        <w:rPr>
          <w:rFonts w:ascii="標楷體" w:eastAsia="標楷體" w:hAnsi="標楷體"/>
          <w:sz w:val="24"/>
          <w:szCs w:val="24"/>
          <w:lang w:eastAsia="zh-TW"/>
        </w:rPr>
        <w:t>月</w:t>
      </w:r>
      <w:r w:rsidR="00A52EE4" w:rsidRPr="00D042F3">
        <w:rPr>
          <w:rFonts w:ascii="標楷體" w:eastAsia="標楷體" w:hAnsi="標楷體"/>
          <w:sz w:val="24"/>
          <w:szCs w:val="24"/>
          <w:lang w:eastAsia="zh-TW"/>
        </w:rPr>
        <w:t xml:space="preserve"> </w:t>
      </w:r>
      <w:r w:rsidR="00A52EE4" w:rsidRPr="00D042F3">
        <w:rPr>
          <w:rFonts w:ascii="標楷體" w:eastAsia="標楷體" w:hAnsi="標楷體" w:hint="eastAsia"/>
          <w:sz w:val="24"/>
          <w:szCs w:val="24"/>
          <w:lang w:eastAsia="zh-TW"/>
        </w:rPr>
        <w:t>26</w:t>
      </w:r>
      <w:r w:rsidRPr="00D042F3">
        <w:rPr>
          <w:rFonts w:ascii="標楷體" w:eastAsia="標楷體" w:hAnsi="標楷體"/>
          <w:sz w:val="24"/>
          <w:szCs w:val="24"/>
          <w:lang w:eastAsia="zh-TW"/>
        </w:rPr>
        <w:t xml:space="preserve"> </w:t>
      </w:r>
      <w:r w:rsidRPr="00D042F3">
        <w:rPr>
          <w:rFonts w:ascii="標楷體" w:eastAsia="標楷體" w:hAnsi="標楷體"/>
          <w:sz w:val="24"/>
          <w:szCs w:val="24"/>
          <w:lang w:eastAsia="zh-TW"/>
        </w:rPr>
        <w:t>日（星期</w:t>
      </w:r>
      <w:r w:rsidR="00A52EE4" w:rsidRPr="00D042F3">
        <w:rPr>
          <w:rFonts w:ascii="標楷體" w:eastAsia="標楷體" w:hAnsi="標楷體" w:hint="eastAsia"/>
          <w:sz w:val="24"/>
          <w:szCs w:val="24"/>
          <w:lang w:eastAsia="zh-TW"/>
        </w:rPr>
        <w:t>五</w:t>
      </w:r>
      <w:r w:rsidRPr="00D042F3">
        <w:rPr>
          <w:rFonts w:ascii="標楷體" w:eastAsia="標楷體" w:hAnsi="標楷體"/>
          <w:sz w:val="24"/>
          <w:szCs w:val="24"/>
          <w:lang w:eastAsia="zh-TW"/>
        </w:rPr>
        <w:t>）上午</w:t>
      </w:r>
      <w:r w:rsidR="00A52EE4" w:rsidRPr="00D042F3">
        <w:rPr>
          <w:rFonts w:ascii="標楷體" w:eastAsia="標楷體" w:hAnsi="標楷體"/>
          <w:sz w:val="24"/>
          <w:szCs w:val="24"/>
          <w:lang w:eastAsia="zh-TW"/>
        </w:rPr>
        <w:t xml:space="preserve"> </w:t>
      </w:r>
      <w:r w:rsidR="00A52EE4" w:rsidRPr="00D042F3">
        <w:rPr>
          <w:rFonts w:ascii="標楷體" w:eastAsia="標楷體" w:hAnsi="標楷體" w:hint="eastAsia"/>
          <w:sz w:val="24"/>
          <w:szCs w:val="24"/>
          <w:lang w:eastAsia="zh-TW"/>
        </w:rPr>
        <w:t>10</w:t>
      </w:r>
      <w:r w:rsidR="00A52EE4" w:rsidRPr="00D042F3">
        <w:rPr>
          <w:rFonts w:ascii="標楷體" w:eastAsia="標楷體" w:hAnsi="標楷體"/>
          <w:sz w:val="24"/>
          <w:szCs w:val="24"/>
          <w:lang w:eastAsia="zh-TW"/>
        </w:rPr>
        <w:t>時整於本校</w:t>
      </w:r>
      <w:r w:rsidR="00A52EE4" w:rsidRPr="00D042F3">
        <w:rPr>
          <w:rFonts w:ascii="標楷體" w:eastAsia="標楷體" w:hAnsi="標楷體" w:hint="eastAsia"/>
          <w:sz w:val="24"/>
          <w:szCs w:val="24"/>
          <w:lang w:eastAsia="zh-TW"/>
        </w:rPr>
        <w:t>圖書室</w:t>
      </w:r>
      <w:r w:rsidRPr="00D042F3">
        <w:rPr>
          <w:rFonts w:ascii="標楷體" w:eastAsia="標楷體" w:hAnsi="標楷體"/>
          <w:sz w:val="24"/>
          <w:szCs w:val="24"/>
          <w:lang w:eastAsia="zh-TW"/>
        </w:rPr>
        <w:t>辦理，如有</w:t>
      </w:r>
    </w:p>
    <w:p w:rsidR="003E6581" w:rsidRDefault="003E6581">
      <w:pPr>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D042F3">
        <w:rPr>
          <w:rFonts w:ascii="標楷體" w:eastAsia="標楷體" w:hAnsi="標楷體"/>
          <w:sz w:val="24"/>
          <w:szCs w:val="24"/>
          <w:lang w:eastAsia="zh-TW"/>
        </w:rPr>
        <w:t>變動以通知為準。</w:t>
      </w:r>
      <w:r w:rsidRPr="00D042F3">
        <w:rPr>
          <w:rFonts w:ascii="標楷體" w:eastAsia="標楷體" w:hAnsi="標楷體"/>
          <w:sz w:val="24"/>
          <w:szCs w:val="24"/>
          <w:lang w:eastAsia="zh-TW"/>
        </w:rPr>
        <w:br/>
      </w:r>
      <w:r>
        <w:rPr>
          <w:rFonts w:ascii="標楷體" w:eastAsia="標楷體" w:hAnsi="標楷體" w:hint="eastAsia"/>
          <w:sz w:val="24"/>
          <w:szCs w:val="24"/>
          <w:lang w:eastAsia="zh-TW"/>
        </w:rPr>
        <w:t xml:space="preserve">   </w:t>
      </w:r>
      <w:r w:rsidRPr="00D042F3">
        <w:rPr>
          <w:rFonts w:ascii="標楷體" w:eastAsia="標楷體" w:hAnsi="標楷體"/>
          <w:sz w:val="24"/>
          <w:szCs w:val="24"/>
          <w:lang w:eastAsia="zh-TW"/>
        </w:rPr>
        <w:t>（三）甄選結果將依成績增列候補名額</w:t>
      </w:r>
      <w:r w:rsidRPr="00D042F3">
        <w:rPr>
          <w:rFonts w:ascii="標楷體" w:eastAsia="標楷體" w:hAnsi="標楷體"/>
          <w:sz w:val="24"/>
          <w:szCs w:val="24"/>
          <w:lang w:eastAsia="zh-TW"/>
        </w:rPr>
        <w:t xml:space="preserve"> 1 </w:t>
      </w:r>
      <w:r w:rsidRPr="00D042F3">
        <w:rPr>
          <w:rFonts w:ascii="標楷體" w:eastAsia="標楷體" w:hAnsi="標楷體"/>
          <w:sz w:val="24"/>
          <w:szCs w:val="24"/>
          <w:lang w:eastAsia="zh-TW"/>
        </w:rPr>
        <w:t>名，候補期間自甄選結果確定翌日起</w:t>
      </w:r>
      <w:r w:rsidRPr="00D042F3">
        <w:rPr>
          <w:rFonts w:ascii="標楷體" w:eastAsia="標楷體" w:hAnsi="標楷體"/>
          <w:sz w:val="24"/>
          <w:szCs w:val="24"/>
          <w:lang w:eastAsia="zh-TW"/>
        </w:rPr>
        <w:t xml:space="preserve"> 2 </w:t>
      </w:r>
      <w:r w:rsidRPr="00D042F3">
        <w:rPr>
          <w:rFonts w:ascii="標楷體" w:eastAsia="標楷體" w:hAnsi="標楷體"/>
          <w:sz w:val="24"/>
          <w:szCs w:val="24"/>
          <w:lang w:eastAsia="zh-TW"/>
        </w:rPr>
        <w:t>個月內有</w:t>
      </w:r>
    </w:p>
    <w:p w:rsidR="0054602E" w:rsidRPr="00D042F3" w:rsidRDefault="003E6581">
      <w:pPr>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D042F3">
        <w:rPr>
          <w:rFonts w:ascii="標楷體" w:eastAsia="標楷體" w:hAnsi="標楷體"/>
          <w:sz w:val="24"/>
          <w:szCs w:val="24"/>
          <w:lang w:eastAsia="zh-TW"/>
        </w:rPr>
        <w:t>效。</w:t>
      </w:r>
    </w:p>
    <w:p w:rsidR="0054602E" w:rsidRPr="00D042F3" w:rsidRDefault="003E6581">
      <w:pPr>
        <w:rPr>
          <w:rFonts w:ascii="標楷體" w:eastAsia="標楷體" w:hAnsi="標楷體"/>
          <w:sz w:val="24"/>
          <w:szCs w:val="24"/>
          <w:lang w:eastAsia="zh-TW"/>
        </w:rPr>
      </w:pPr>
      <w:r w:rsidRPr="00D042F3">
        <w:rPr>
          <w:rFonts w:ascii="標楷體" w:eastAsia="標楷體" w:hAnsi="標楷體"/>
          <w:sz w:val="24"/>
          <w:szCs w:val="24"/>
          <w:lang w:eastAsia="zh-TW"/>
        </w:rPr>
        <w:t>八、本案如有未盡事宜，悉依相關法令及教育部原住民族實驗教育相關規定辦理，本簡章經核定後實施之。</w:t>
      </w:r>
    </w:p>
    <w:sectPr w:rsidR="0054602E" w:rsidRPr="00D042F3" w:rsidSect="00D042F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51992911"/>
    <w:multiLevelType w:val="hybridMultilevel"/>
    <w:tmpl w:val="432090FA"/>
    <w:lvl w:ilvl="0" w:tplc="A194207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E6581"/>
    <w:rsid w:val="0054602E"/>
    <w:rsid w:val="00A52EE4"/>
    <w:rsid w:val="00AA1D8D"/>
    <w:rsid w:val="00B47730"/>
    <w:rsid w:val="00CB0664"/>
    <w:rsid w:val="00D042F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133A7"/>
  <w14:defaultImageDpi w14:val="300"/>
  <w15:docId w15:val="{B7AEF394-1304-43B2-AF66-BD9F3A57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a">
    <w:name w:val="Balloon Text"/>
    <w:basedOn w:val="a1"/>
    <w:link w:val="affb"/>
    <w:uiPriority w:val="99"/>
    <w:semiHidden/>
    <w:unhideWhenUsed/>
    <w:rsid w:val="00A52EE4"/>
    <w:pPr>
      <w:spacing w:after="0" w:line="240" w:lineRule="auto"/>
    </w:pPr>
    <w:rPr>
      <w:rFonts w:asciiTheme="majorHAnsi" w:eastAsiaTheme="majorEastAsia" w:hAnsiTheme="majorHAnsi" w:cstheme="majorBidi"/>
      <w:sz w:val="18"/>
      <w:szCs w:val="18"/>
    </w:rPr>
  </w:style>
  <w:style w:type="character" w:customStyle="1" w:styleId="affb">
    <w:name w:val="註解方塊文字 字元"/>
    <w:basedOn w:val="a2"/>
    <w:link w:val="affa"/>
    <w:uiPriority w:val="99"/>
    <w:semiHidden/>
    <w:rsid w:val="00A52E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B96C6-5DF0-4160-AC03-8478D0FC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cp:lastPrinted>2025-12-22T06:49:00Z</cp:lastPrinted>
  <dcterms:created xsi:type="dcterms:W3CDTF">2025-12-22T07:21:00Z</dcterms:created>
  <dcterms:modified xsi:type="dcterms:W3CDTF">2025-12-22T07:21:00Z</dcterms:modified>
  <cp:category/>
</cp:coreProperties>
</file>